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704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Щербы </w:t>
      </w:r>
      <w:r>
        <w:rPr>
          <w:rStyle w:val="cat-User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</w:rPr>
        <w:t>: сведения отсутствуют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4rplc-1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1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18810086230002126027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18.06.2025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573357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18810086230002126027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инспектора от 10.06.2025,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18810086230002126027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17.04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7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2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0412365400805007042520130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20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20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9836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3rplc-7">
    <w:name w:val="cat-UserDefined grp-33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1rplc-18">
    <w:name w:val="cat-Sum grp-21 rplc-18"/>
    <w:basedOn w:val="DefaultParagraphFont"/>
  </w:style>
  <w:style w:type="character" w:customStyle="1" w:styleId="cat-FIOgrp-19rplc-20">
    <w:name w:val="cat-FIO grp-19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2rplc-33">
    <w:name w:val="cat-Sum grp-22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3B977-FC9A-4C05-8049-91AD689B52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